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2EE73" w14:textId="47C47A12" w:rsidR="006301F4" w:rsidRPr="006301F4" w:rsidRDefault="006301F4" w:rsidP="006301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01F4">
        <w:rPr>
          <w:rFonts w:ascii="Times New Roman" w:hAnsi="Times New Roman" w:cs="Times New Roman"/>
          <w:b/>
          <w:bCs/>
          <w:sz w:val="28"/>
          <w:szCs w:val="28"/>
        </w:rPr>
        <w:t>Международный инвестиционный форум “</w:t>
      </w:r>
      <w:proofErr w:type="spellStart"/>
      <w:r w:rsidRPr="006301F4">
        <w:rPr>
          <w:rFonts w:ascii="Times New Roman" w:hAnsi="Times New Roman" w:cs="Times New Roman"/>
          <w:b/>
          <w:bCs/>
          <w:sz w:val="28"/>
          <w:szCs w:val="28"/>
        </w:rPr>
        <w:t>Dushanbe</w:t>
      </w:r>
      <w:proofErr w:type="spellEnd"/>
      <w:r w:rsidRPr="006301F4">
        <w:rPr>
          <w:rFonts w:ascii="Times New Roman" w:hAnsi="Times New Roman" w:cs="Times New Roman"/>
          <w:b/>
          <w:bCs/>
          <w:sz w:val="28"/>
          <w:szCs w:val="28"/>
        </w:rPr>
        <w:t xml:space="preserve"> Invest 2025”</w:t>
      </w:r>
      <w:r w:rsidRPr="006301F4">
        <w:rPr>
          <w:rFonts w:ascii="Times New Roman" w:hAnsi="Times New Roman" w:cs="Times New Roman"/>
          <w:sz w:val="28"/>
          <w:szCs w:val="28"/>
        </w:rPr>
        <w:br/>
      </w:r>
      <w:r w:rsidRPr="006301F4">
        <w:rPr>
          <w:rFonts w:ascii="Times New Roman" w:hAnsi="Times New Roman" w:cs="Times New Roman"/>
          <w:b/>
          <w:bCs/>
          <w:sz w:val="28"/>
          <w:szCs w:val="28"/>
        </w:rPr>
        <w:t>Форма заявки на проведение Side Event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</w:p>
    <w:p w14:paraId="51B27D87" w14:textId="77777777" w:rsidR="006301F4" w:rsidRPr="006301F4" w:rsidRDefault="00000000" w:rsidP="006301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8195060"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3230"/>
        <w:gridCol w:w="5733"/>
      </w:tblGrid>
      <w:tr w:rsidR="006301F4" w:rsidRPr="006301F4" w14:paraId="5DE6B351" w14:textId="77777777" w:rsidTr="006301F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869662" w14:textId="77777777" w:rsidR="006301F4" w:rsidRPr="006301F4" w:rsidRDefault="006301F4" w:rsidP="006301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11440E7D" w14:textId="77777777" w:rsidR="006301F4" w:rsidRPr="006301F4" w:rsidRDefault="006301F4" w:rsidP="006301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0" w:type="auto"/>
            <w:vAlign w:val="center"/>
            <w:hideMark/>
          </w:tcPr>
          <w:p w14:paraId="7AEC7F90" w14:textId="77777777" w:rsidR="006301F4" w:rsidRPr="006301F4" w:rsidRDefault="006301F4" w:rsidP="006301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Информация для заполнения</w:t>
            </w:r>
          </w:p>
        </w:tc>
      </w:tr>
      <w:tr w:rsidR="006301F4" w:rsidRPr="006301F4" w14:paraId="402930BE" w14:textId="77777777" w:rsidTr="006301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7A1BF0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58ECD82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0" w:type="auto"/>
            <w:vAlign w:val="center"/>
            <w:hideMark/>
          </w:tcPr>
          <w:p w14:paraId="126ECFDE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1F4" w:rsidRPr="006301F4" w14:paraId="77697C7F" w14:textId="77777777" w:rsidTr="006301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FD29A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67F0ECD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Организатор(ы)</w:t>
            </w:r>
          </w:p>
        </w:tc>
        <w:tc>
          <w:tcPr>
            <w:tcW w:w="0" w:type="auto"/>
            <w:vAlign w:val="center"/>
            <w:hideMark/>
          </w:tcPr>
          <w:p w14:paraId="4367926F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1F4" w:rsidRPr="006301F4" w14:paraId="73EFA046" w14:textId="77777777" w:rsidTr="006301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9FB9D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9968A07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Контактное лицо</w:t>
            </w:r>
          </w:p>
        </w:tc>
        <w:tc>
          <w:tcPr>
            <w:tcW w:w="0" w:type="auto"/>
            <w:vAlign w:val="center"/>
            <w:hideMark/>
          </w:tcPr>
          <w:p w14:paraId="7F3A2021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sz w:val="28"/>
                <w:szCs w:val="28"/>
              </w:rPr>
              <w:t xml:space="preserve">ФИО: </w:t>
            </w:r>
            <w:r w:rsidRPr="006301F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Должность: </w:t>
            </w:r>
            <w:r w:rsidRPr="006301F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Телефон: </w:t>
            </w:r>
            <w:r w:rsidRPr="006301F4">
              <w:rPr>
                <w:rFonts w:ascii="Times New Roman" w:hAnsi="Times New Roman" w:cs="Times New Roman"/>
                <w:sz w:val="28"/>
                <w:szCs w:val="28"/>
              </w:rPr>
              <w:br/>
              <w:t>E-mail:</w:t>
            </w:r>
          </w:p>
        </w:tc>
      </w:tr>
      <w:tr w:rsidR="006301F4" w:rsidRPr="006301F4" w14:paraId="710D432A" w14:textId="77777777" w:rsidTr="006301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49B3C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F2425BD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Формат события</w:t>
            </w:r>
          </w:p>
        </w:tc>
        <w:tc>
          <w:tcPr>
            <w:tcW w:w="0" w:type="auto"/>
            <w:vAlign w:val="center"/>
            <w:hideMark/>
          </w:tcPr>
          <w:p w14:paraId="68C88E70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sz w:val="28"/>
                <w:szCs w:val="28"/>
              </w:rPr>
              <w:t xml:space="preserve">Панельная дискуссия / круглый стол / </w:t>
            </w:r>
            <w:proofErr w:type="spellStart"/>
            <w:r w:rsidRPr="006301F4">
              <w:rPr>
                <w:rFonts w:ascii="Times New Roman" w:hAnsi="Times New Roman" w:cs="Times New Roman"/>
                <w:sz w:val="28"/>
                <w:szCs w:val="28"/>
              </w:rPr>
              <w:t>workshop</w:t>
            </w:r>
            <w:proofErr w:type="spellEnd"/>
            <w:r w:rsidRPr="006301F4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6301F4">
              <w:rPr>
                <w:rFonts w:ascii="Times New Roman" w:hAnsi="Times New Roman" w:cs="Times New Roman"/>
                <w:sz w:val="28"/>
                <w:szCs w:val="28"/>
              </w:rPr>
              <w:t>pitch</w:t>
            </w:r>
            <w:proofErr w:type="spellEnd"/>
            <w:r w:rsidRPr="006301F4">
              <w:rPr>
                <w:rFonts w:ascii="Times New Roman" w:hAnsi="Times New Roman" w:cs="Times New Roman"/>
                <w:sz w:val="28"/>
                <w:szCs w:val="28"/>
              </w:rPr>
              <w:t>-сессия / выездной визит / подписание соглашений / другое</w:t>
            </w:r>
          </w:p>
        </w:tc>
      </w:tr>
      <w:tr w:rsidR="006301F4" w:rsidRPr="006301F4" w14:paraId="67753C4F" w14:textId="77777777" w:rsidTr="006301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6925A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6B95658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Локация</w:t>
            </w:r>
          </w:p>
        </w:tc>
        <w:tc>
          <w:tcPr>
            <w:tcW w:w="0" w:type="auto"/>
            <w:vAlign w:val="center"/>
            <w:hideMark/>
          </w:tcPr>
          <w:p w14:paraId="1F324B08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Планируемая площадка (отель, бизнес-центр, СЭЗ, производство и др.) </w:t>
            </w:r>
            <w:r w:rsidRPr="006301F4">
              <w:rPr>
                <w:rFonts w:ascii="Times New Roman" w:hAnsi="Times New Roman" w:cs="Times New Roman"/>
                <w:sz w:val="28"/>
                <w:szCs w:val="28"/>
              </w:rPr>
              <w:br/>
              <w:t>Точный адрес (если известен)</w:t>
            </w:r>
          </w:p>
        </w:tc>
      </w:tr>
      <w:tr w:rsidR="006301F4" w:rsidRPr="006301F4" w14:paraId="3283B09F" w14:textId="77777777" w:rsidTr="006301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78AB4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BB0D35D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и время</w:t>
            </w:r>
          </w:p>
        </w:tc>
        <w:tc>
          <w:tcPr>
            <w:tcW w:w="0" w:type="auto"/>
            <w:vAlign w:val="center"/>
            <w:hideMark/>
          </w:tcPr>
          <w:p w14:paraId="39A96490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sz w:val="28"/>
                <w:szCs w:val="28"/>
              </w:rPr>
              <w:t>Предпочтительная дата и продолжительность (указать время начала и окончания)</w:t>
            </w:r>
          </w:p>
        </w:tc>
      </w:tr>
      <w:tr w:rsidR="006301F4" w:rsidRPr="006301F4" w14:paraId="525EB0B2" w14:textId="77777777" w:rsidTr="006301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1B821B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75AFE15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описание (до 300 слов)</w:t>
            </w:r>
          </w:p>
        </w:tc>
        <w:tc>
          <w:tcPr>
            <w:tcW w:w="0" w:type="auto"/>
            <w:vAlign w:val="center"/>
            <w:hideMark/>
          </w:tcPr>
          <w:p w14:paraId="18D22EEB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sz w:val="28"/>
                <w:szCs w:val="28"/>
              </w:rPr>
              <w:t>Цель, ключевые темы, ожидаемый вклад в цели форума и инвестполитику РТ</w:t>
            </w:r>
          </w:p>
        </w:tc>
      </w:tr>
      <w:tr w:rsidR="006301F4" w:rsidRPr="006301F4" w14:paraId="14ABA875" w14:textId="77777777" w:rsidTr="006301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D6B28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8F48817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Целевая аудитория</w:t>
            </w:r>
          </w:p>
        </w:tc>
        <w:tc>
          <w:tcPr>
            <w:tcW w:w="0" w:type="auto"/>
            <w:vAlign w:val="center"/>
            <w:hideMark/>
          </w:tcPr>
          <w:p w14:paraId="1815BACA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sz w:val="28"/>
                <w:szCs w:val="28"/>
              </w:rPr>
              <w:t>Категории участников (инвесторы, госорганы, бизнес-сообщество, стартапы, СМИ и др.)</w:t>
            </w:r>
          </w:p>
        </w:tc>
      </w:tr>
      <w:tr w:rsidR="006301F4" w:rsidRPr="006301F4" w14:paraId="28EB7F10" w14:textId="77777777" w:rsidTr="006301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A5883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2D2626C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Спикеры / модераторы</w:t>
            </w:r>
          </w:p>
        </w:tc>
        <w:tc>
          <w:tcPr>
            <w:tcW w:w="0" w:type="auto"/>
            <w:vAlign w:val="center"/>
            <w:hideMark/>
          </w:tcPr>
          <w:p w14:paraId="1C1691FE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sz w:val="28"/>
                <w:szCs w:val="28"/>
              </w:rPr>
              <w:t>Перечень предполагаемых выступающих с должностями</w:t>
            </w:r>
          </w:p>
        </w:tc>
      </w:tr>
      <w:tr w:rsidR="006301F4" w:rsidRPr="006301F4" w14:paraId="2CE94B01" w14:textId="77777777" w:rsidTr="006301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64EB8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EB6D4BD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Требуемое техническое обеспечение</w:t>
            </w:r>
          </w:p>
        </w:tc>
        <w:tc>
          <w:tcPr>
            <w:tcW w:w="0" w:type="auto"/>
            <w:vAlign w:val="center"/>
            <w:hideMark/>
          </w:tcPr>
          <w:p w14:paraId="770C4613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sz w:val="28"/>
                <w:szCs w:val="28"/>
              </w:rPr>
              <w:t>Зал/павильон, количество мест, проектор, звук, перевод, выставочная зона и др.</w:t>
            </w:r>
          </w:p>
        </w:tc>
      </w:tr>
      <w:tr w:rsidR="006301F4" w:rsidRPr="006301F4" w14:paraId="7B3B4821" w14:textId="77777777" w:rsidTr="006301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F21D5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CF1B242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 проведения</w:t>
            </w:r>
          </w:p>
        </w:tc>
        <w:tc>
          <w:tcPr>
            <w:tcW w:w="0" w:type="auto"/>
            <w:vAlign w:val="center"/>
            <w:hideMark/>
          </w:tcPr>
          <w:p w14:paraId="6F506B8F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sz w:val="28"/>
                <w:szCs w:val="28"/>
              </w:rPr>
              <w:t>Русский / таджикский / английский / иной (указать); кто обеспечивает перевод</w:t>
            </w:r>
          </w:p>
        </w:tc>
      </w:tr>
      <w:tr w:rsidR="006301F4" w:rsidRPr="006301F4" w14:paraId="2A5708B5" w14:textId="77777777" w:rsidTr="006301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B0B82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60534E5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Ориентировочное число участников</w:t>
            </w:r>
          </w:p>
        </w:tc>
        <w:tc>
          <w:tcPr>
            <w:tcW w:w="0" w:type="auto"/>
            <w:vAlign w:val="center"/>
            <w:hideMark/>
          </w:tcPr>
          <w:p w14:paraId="20CB17A6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1F4" w:rsidRPr="006301F4" w14:paraId="1DC2CDA7" w14:textId="77777777" w:rsidTr="006301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5D394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CC2CE13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 и покрытие расходов</w:t>
            </w:r>
          </w:p>
        </w:tc>
        <w:tc>
          <w:tcPr>
            <w:tcW w:w="0" w:type="auto"/>
            <w:vAlign w:val="center"/>
            <w:hideMark/>
          </w:tcPr>
          <w:p w14:paraId="38688BAA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sz w:val="28"/>
                <w:szCs w:val="28"/>
              </w:rPr>
              <w:t>Подтверждение, что все организационные затраты берёт на себя инициатор</w:t>
            </w:r>
          </w:p>
        </w:tc>
      </w:tr>
      <w:tr w:rsidR="006301F4" w:rsidRPr="006301F4" w14:paraId="11464642" w14:textId="77777777" w:rsidTr="006301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851CA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8468F38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Дополнительные комментарии / запросы</w:t>
            </w:r>
          </w:p>
        </w:tc>
        <w:tc>
          <w:tcPr>
            <w:tcW w:w="0" w:type="auto"/>
            <w:vAlign w:val="center"/>
            <w:hideMark/>
          </w:tcPr>
          <w:p w14:paraId="05F13336" w14:textId="77777777" w:rsidR="006301F4" w:rsidRPr="006301F4" w:rsidRDefault="006301F4" w:rsidP="006301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0208D3" w14:textId="77777777" w:rsidR="006301F4" w:rsidRPr="006301F4" w:rsidRDefault="00000000" w:rsidP="006301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E2D6AD5">
          <v:rect id="_x0000_i1026" style="width:0;height:1.5pt" o:hralign="center" o:hrstd="t" o:hr="t" fillcolor="#a0a0a0" stroked="f"/>
        </w:pict>
      </w:r>
    </w:p>
    <w:p w14:paraId="79195EFD" w14:textId="77777777" w:rsidR="006301F4" w:rsidRPr="006301F4" w:rsidRDefault="006301F4" w:rsidP="006301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1F4">
        <w:rPr>
          <w:rFonts w:ascii="Times New Roman" w:hAnsi="Times New Roman" w:cs="Times New Roman"/>
          <w:b/>
          <w:bCs/>
          <w:sz w:val="28"/>
          <w:szCs w:val="28"/>
        </w:rPr>
        <w:t>Порядок подачи заявки:</w:t>
      </w:r>
    </w:p>
    <w:p w14:paraId="5D5E1608" w14:textId="054D1C75" w:rsidR="006301F4" w:rsidRPr="006301F4" w:rsidRDefault="006301F4" w:rsidP="006301F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301F4">
        <w:rPr>
          <w:rFonts w:ascii="Times New Roman" w:hAnsi="Times New Roman" w:cs="Times New Roman"/>
          <w:sz w:val="28"/>
          <w:szCs w:val="28"/>
        </w:rPr>
        <w:lastRenderedPageBreak/>
        <w:t xml:space="preserve">Заполненную анкету направьте на </w:t>
      </w:r>
      <w:proofErr w:type="spellStart"/>
      <w:r w:rsidRPr="006301F4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6301F4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041BFE" w:rsidRPr="00BB00F0">
          <w:rPr>
            <w:rStyle w:val="ac"/>
            <w:rFonts w:ascii="Times New Roman" w:hAnsi="Times New Roman" w:cs="Times New Roman"/>
            <w:b/>
            <w:bCs/>
            <w:sz w:val="28"/>
            <w:szCs w:val="28"/>
            <w:lang w:val="en-US"/>
          </w:rPr>
          <w:t>secretariat</w:t>
        </w:r>
        <w:r w:rsidR="00041BFE" w:rsidRPr="00BB00F0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@dushanbeinvest.</w:t>
        </w:r>
      </w:hyperlink>
      <w:r w:rsidR="00041BFE">
        <w:rPr>
          <w:rFonts w:ascii="Times New Roman" w:hAnsi="Times New Roman" w:cs="Times New Roman"/>
          <w:b/>
          <w:bCs/>
          <w:sz w:val="28"/>
          <w:szCs w:val="28"/>
          <w:lang w:val="en-US"/>
        </w:rPr>
        <w:t>com</w:t>
      </w:r>
      <w:r w:rsidRPr="006301F4">
        <w:rPr>
          <w:rFonts w:ascii="Times New Roman" w:hAnsi="Times New Roman" w:cs="Times New Roman"/>
          <w:sz w:val="28"/>
          <w:szCs w:val="28"/>
        </w:rPr>
        <w:br/>
        <w:t xml:space="preserve">(тема письма — </w:t>
      </w:r>
      <w:r w:rsidRPr="006301F4">
        <w:rPr>
          <w:rFonts w:ascii="Times New Roman" w:hAnsi="Times New Roman" w:cs="Times New Roman"/>
          <w:i/>
          <w:iCs/>
          <w:sz w:val="28"/>
          <w:szCs w:val="28"/>
        </w:rPr>
        <w:t>Side Event / [название вашей организации]</w:t>
      </w:r>
      <w:r w:rsidRPr="006301F4">
        <w:rPr>
          <w:rFonts w:ascii="Times New Roman" w:hAnsi="Times New Roman" w:cs="Times New Roman"/>
          <w:sz w:val="28"/>
          <w:szCs w:val="28"/>
        </w:rPr>
        <w:t>).</w:t>
      </w:r>
    </w:p>
    <w:p w14:paraId="7D801023" w14:textId="77777777" w:rsidR="006301F4" w:rsidRPr="006301F4" w:rsidRDefault="006301F4" w:rsidP="006301F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301F4">
        <w:rPr>
          <w:rFonts w:ascii="Times New Roman" w:hAnsi="Times New Roman" w:cs="Times New Roman"/>
          <w:sz w:val="28"/>
          <w:szCs w:val="28"/>
        </w:rPr>
        <w:t>Секретариат подтвердит получение и согласует тайм-слот и размещение в программе.</w:t>
      </w:r>
    </w:p>
    <w:p w14:paraId="34F809C0" w14:textId="77777777" w:rsidR="006301F4" w:rsidRPr="006301F4" w:rsidRDefault="00000000" w:rsidP="006301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F68663D">
          <v:rect id="_x0000_i1027" style="width:0;height:1.5pt" o:hralign="center" o:hrstd="t" o:hr="t" fillcolor="#a0a0a0" stroked="f"/>
        </w:pict>
      </w:r>
    </w:p>
    <w:p w14:paraId="0EFBF7AD" w14:textId="4C015949" w:rsidR="006301F4" w:rsidRPr="00041BFE" w:rsidRDefault="006301F4" w:rsidP="006301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1F4">
        <w:rPr>
          <w:rFonts w:ascii="Times New Roman" w:hAnsi="Times New Roman" w:cs="Times New Roman"/>
          <w:b/>
          <w:bCs/>
          <w:sz w:val="28"/>
          <w:szCs w:val="28"/>
        </w:rPr>
        <w:t>Контакты Секретариата:</w:t>
      </w:r>
      <w:r w:rsidRPr="006301F4">
        <w:rPr>
          <w:rFonts w:ascii="Times New Roman" w:hAnsi="Times New Roman" w:cs="Times New Roman"/>
          <w:sz w:val="28"/>
          <w:szCs w:val="28"/>
        </w:rPr>
        <w:br/>
      </w:r>
      <w:r w:rsidRPr="006301F4">
        <w:rPr>
          <w:rFonts w:ascii="Segoe UI Emoji" w:hAnsi="Segoe UI Emoji" w:cs="Segoe UI Emoji"/>
          <w:sz w:val="28"/>
          <w:szCs w:val="28"/>
        </w:rPr>
        <w:t>📧</w:t>
      </w:r>
      <w:r w:rsidRPr="006301F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041BFE" w:rsidRPr="00BB00F0">
          <w:rPr>
            <w:rStyle w:val="ac"/>
            <w:rFonts w:ascii="Times New Roman" w:hAnsi="Times New Roman" w:cs="Times New Roman"/>
            <w:b/>
            <w:bCs/>
            <w:sz w:val="28"/>
            <w:szCs w:val="28"/>
            <w:lang w:val="en-US"/>
          </w:rPr>
          <w:t>secretariat</w:t>
        </w:r>
        <w:r w:rsidR="00041BFE" w:rsidRPr="00BB00F0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@dushanbeinvest.</w:t>
        </w:r>
      </w:hyperlink>
      <w:r w:rsidR="00041BFE">
        <w:rPr>
          <w:rFonts w:ascii="Times New Roman" w:hAnsi="Times New Roman" w:cs="Times New Roman"/>
          <w:b/>
          <w:bCs/>
          <w:sz w:val="28"/>
          <w:szCs w:val="28"/>
          <w:lang w:val="en-US"/>
        </w:rPr>
        <w:t>com</w:t>
      </w:r>
      <w:r w:rsidRPr="006301F4">
        <w:rPr>
          <w:rFonts w:ascii="Times New Roman" w:hAnsi="Times New Roman" w:cs="Times New Roman"/>
          <w:sz w:val="28"/>
          <w:szCs w:val="28"/>
        </w:rPr>
        <w:t> </w:t>
      </w:r>
      <w:r w:rsidRPr="006301F4">
        <w:rPr>
          <w:rFonts w:ascii="Times New Roman" w:hAnsi="Times New Roman" w:cs="Times New Roman"/>
          <w:sz w:val="28"/>
          <w:szCs w:val="28"/>
        </w:rPr>
        <w:t> </w:t>
      </w:r>
      <w:r w:rsidRPr="006301F4">
        <w:rPr>
          <w:rFonts w:ascii="Segoe UI Emoji" w:hAnsi="Segoe UI Emoji" w:cs="Segoe UI Emoji"/>
          <w:sz w:val="28"/>
          <w:szCs w:val="28"/>
        </w:rPr>
        <w:t>📞</w:t>
      </w:r>
      <w:r w:rsidRPr="006301F4">
        <w:rPr>
          <w:rFonts w:ascii="Times New Roman" w:hAnsi="Times New Roman" w:cs="Times New Roman"/>
          <w:sz w:val="28"/>
          <w:szCs w:val="28"/>
        </w:rPr>
        <w:t xml:space="preserve"> +992 77 4444 595</w:t>
      </w:r>
    </w:p>
    <w:p w14:paraId="735953FA" w14:textId="77777777" w:rsidR="006301F4" w:rsidRPr="006301F4" w:rsidRDefault="006301F4" w:rsidP="006301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1F4">
        <w:rPr>
          <w:rFonts w:ascii="Times New Roman" w:hAnsi="Times New Roman" w:cs="Times New Roman"/>
          <w:i/>
          <w:iCs/>
          <w:sz w:val="28"/>
          <w:szCs w:val="28"/>
        </w:rPr>
        <w:t>Спасибо за ваш интерес к “</w:t>
      </w:r>
      <w:proofErr w:type="spellStart"/>
      <w:r w:rsidRPr="006301F4">
        <w:rPr>
          <w:rFonts w:ascii="Times New Roman" w:hAnsi="Times New Roman" w:cs="Times New Roman"/>
          <w:i/>
          <w:iCs/>
          <w:sz w:val="28"/>
          <w:szCs w:val="28"/>
        </w:rPr>
        <w:t>Dushanbe</w:t>
      </w:r>
      <w:proofErr w:type="spellEnd"/>
      <w:r w:rsidRPr="006301F4">
        <w:rPr>
          <w:rFonts w:ascii="Times New Roman" w:hAnsi="Times New Roman" w:cs="Times New Roman"/>
          <w:i/>
          <w:iCs/>
          <w:sz w:val="28"/>
          <w:szCs w:val="28"/>
        </w:rPr>
        <w:t xml:space="preserve"> Invest 2025”! Мы рады поддержать вашу инициативу и включить событие в официальную программу форума.</w:t>
      </w:r>
    </w:p>
    <w:p w14:paraId="39FBC32E" w14:textId="77777777" w:rsidR="00702046" w:rsidRPr="006301F4" w:rsidRDefault="00702046" w:rsidP="006301F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02046" w:rsidRPr="00630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D34A1"/>
    <w:multiLevelType w:val="multilevel"/>
    <w:tmpl w:val="7EAE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190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DF"/>
    <w:rsid w:val="00041BFE"/>
    <w:rsid w:val="000D1131"/>
    <w:rsid w:val="006301F4"/>
    <w:rsid w:val="006E5E9E"/>
    <w:rsid w:val="00702046"/>
    <w:rsid w:val="007635E0"/>
    <w:rsid w:val="007A5650"/>
    <w:rsid w:val="007B40DF"/>
    <w:rsid w:val="0083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37C0"/>
  <w15:chartTrackingRefBased/>
  <w15:docId w15:val="{0430CB7D-8611-458C-8AC1-4B23D2C0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4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0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0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4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40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40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40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40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40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40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40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4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4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4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4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40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40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40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4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40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B40D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301F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30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2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@dushanbeinvest." TargetMode="External"/><Relationship Id="rId5" Type="http://schemas.openxmlformats.org/officeDocument/2006/relationships/hyperlink" Target="mailto:secretariat@dushanbeinvest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Nassim Roziqov</dc:creator>
  <cp:keywords/>
  <dc:description/>
  <cp:lastModifiedBy>Nassim Roziqov</cp:lastModifiedBy>
  <cp:revision>5</cp:revision>
  <dcterms:created xsi:type="dcterms:W3CDTF">2025-05-17T12:19:00Z</dcterms:created>
  <dcterms:modified xsi:type="dcterms:W3CDTF">2025-07-28T03:28:00Z</dcterms:modified>
</cp:coreProperties>
</file>